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848F" w14:textId="741008B3" w:rsidR="00F5751D" w:rsidRDefault="00F5751D" w:rsidP="00F5751D">
      <w:pPr>
        <w:jc w:val="center"/>
      </w:pPr>
      <w:r>
        <w:rPr>
          <w:noProof/>
        </w:rPr>
        <w:drawing>
          <wp:inline distT="0" distB="0" distL="0" distR="0" wp14:anchorId="518F9746" wp14:editId="034E75F6">
            <wp:extent cx="2392680" cy="2964180"/>
            <wp:effectExtent l="0" t="0" r="762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1BBB0" w14:textId="77777777" w:rsidR="00F5751D" w:rsidRDefault="00F5751D" w:rsidP="00F5751D"/>
    <w:p w14:paraId="12841D9B" w14:textId="6AE612F2" w:rsidR="005F4FAA" w:rsidRPr="00341387" w:rsidRDefault="00F5751D" w:rsidP="00F5751D">
      <w:pPr>
        <w:jc w:val="center"/>
        <w:rPr>
          <w:rFonts w:ascii="Times New Roman" w:hAnsi="Times New Roman" w:cs="Times New Roman"/>
          <w:sz w:val="38"/>
          <w:szCs w:val="38"/>
        </w:rPr>
      </w:pPr>
      <w:r w:rsidRPr="00341387">
        <w:rPr>
          <w:rFonts w:ascii="Times New Roman" w:hAnsi="Times New Roman" w:cs="Times New Roman"/>
          <w:sz w:val="38"/>
          <w:szCs w:val="38"/>
        </w:rPr>
        <w:t>BIHARKERESZTES VÁROS ÖNKORMÁNYZATA</w:t>
      </w:r>
    </w:p>
    <w:p w14:paraId="717076A2" w14:textId="77777777" w:rsidR="005F4FAA" w:rsidRPr="00F5751D" w:rsidRDefault="005F4FAA">
      <w:pPr>
        <w:rPr>
          <w:rFonts w:ascii="Times New Roman" w:hAnsi="Times New Roman" w:cs="Times New Roman"/>
          <w:sz w:val="50"/>
          <w:szCs w:val="50"/>
        </w:rPr>
      </w:pPr>
    </w:p>
    <w:p w14:paraId="02840EF4" w14:textId="77777777" w:rsidR="005F4FAA" w:rsidRPr="00341387" w:rsidRDefault="00000000" w:rsidP="00F5751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41387">
        <w:rPr>
          <w:rFonts w:ascii="Times New Roman" w:hAnsi="Times New Roman" w:cs="Times New Roman"/>
          <w:b/>
          <w:bCs/>
          <w:sz w:val="48"/>
          <w:szCs w:val="48"/>
        </w:rPr>
        <w:t>PÁLYÁZATI KIÍRÁS ÉS ÚTMUTATÓ</w:t>
      </w:r>
    </w:p>
    <w:p w14:paraId="4E38A7E2" w14:textId="04856DC2" w:rsidR="00F5751D" w:rsidRPr="00386005" w:rsidRDefault="00386005" w:rsidP="00F5751D">
      <w:pPr>
        <w:jc w:val="center"/>
        <w:rPr>
          <w:rFonts w:ascii="Times New Roman" w:hAnsi="Times New Roman" w:cs="Times New Roman"/>
          <w:sz w:val="50"/>
          <w:szCs w:val="50"/>
          <w:lang w:val="hu-HU"/>
        </w:rPr>
      </w:pPr>
      <w:r w:rsidRPr="00386005">
        <w:rPr>
          <w:rFonts w:ascii="Times New Roman" w:hAnsi="Times New Roman" w:cs="Times New Roman"/>
          <w:sz w:val="50"/>
          <w:szCs w:val="50"/>
          <w:lang w:val="hu-HU"/>
        </w:rPr>
        <w:t>civil szervezetek részére</w:t>
      </w:r>
    </w:p>
    <w:p w14:paraId="43B18B59" w14:textId="77777777" w:rsidR="00F5751D" w:rsidRDefault="00F5751D" w:rsidP="00F5751D">
      <w:pPr>
        <w:jc w:val="center"/>
        <w:rPr>
          <w:rFonts w:ascii="Times New Roman" w:hAnsi="Times New Roman" w:cs="Times New Roman"/>
          <w:sz w:val="50"/>
          <w:szCs w:val="50"/>
        </w:rPr>
      </w:pPr>
    </w:p>
    <w:p w14:paraId="46BEB104" w14:textId="77777777" w:rsidR="00F5751D" w:rsidRDefault="00F5751D" w:rsidP="00F5751D">
      <w:pPr>
        <w:jc w:val="center"/>
        <w:rPr>
          <w:rFonts w:ascii="Times New Roman" w:hAnsi="Times New Roman" w:cs="Times New Roman"/>
          <w:sz w:val="50"/>
          <w:szCs w:val="50"/>
        </w:rPr>
      </w:pPr>
    </w:p>
    <w:p w14:paraId="221CF652" w14:textId="77777777" w:rsidR="00F5751D" w:rsidRPr="00F5751D" w:rsidRDefault="00F5751D" w:rsidP="00F5751D">
      <w:pPr>
        <w:jc w:val="center"/>
        <w:rPr>
          <w:rFonts w:ascii="Times New Roman" w:hAnsi="Times New Roman" w:cs="Times New Roman"/>
          <w:sz w:val="50"/>
          <w:szCs w:val="50"/>
        </w:rPr>
      </w:pPr>
    </w:p>
    <w:p w14:paraId="373EF520" w14:textId="77777777" w:rsidR="005F4FAA" w:rsidRPr="00F5751D" w:rsidRDefault="00000000" w:rsidP="00F5751D">
      <w:pPr>
        <w:jc w:val="center"/>
        <w:rPr>
          <w:rFonts w:ascii="Times New Roman" w:hAnsi="Times New Roman" w:cs="Times New Roman"/>
          <w:sz w:val="50"/>
          <w:szCs w:val="50"/>
        </w:rPr>
      </w:pPr>
      <w:r w:rsidRPr="00F5751D">
        <w:rPr>
          <w:rFonts w:ascii="Times New Roman" w:hAnsi="Times New Roman" w:cs="Times New Roman"/>
          <w:sz w:val="50"/>
          <w:szCs w:val="50"/>
        </w:rPr>
        <w:t>2026</w:t>
      </w:r>
    </w:p>
    <w:p w14:paraId="054E9010" w14:textId="1BF88987" w:rsidR="00F5751D" w:rsidRDefault="00F5751D">
      <w:r>
        <w:br w:type="page"/>
      </w:r>
    </w:p>
    <w:p w14:paraId="758EF349" w14:textId="77777777" w:rsidR="00EE5684" w:rsidRDefault="00EE5684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9320709" w14:textId="0E8092DD" w:rsidR="00B56A9E" w:rsidRDefault="00B56A9E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Biharkeresztes Város Önkormányzata a helyi közösségi élet erősítése, kulturális, szociális, sport és környezetvédelmi tevékenységek támogatása érdekében pályázatot hirdet.</w:t>
      </w:r>
    </w:p>
    <w:p w14:paraId="31F97B92" w14:textId="2FFF1E16" w:rsidR="005F4FAA" w:rsidRPr="00B56A9E" w:rsidRDefault="00000000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56A9E">
        <w:rPr>
          <w:rFonts w:ascii="Times New Roman" w:hAnsi="Times New Roman" w:cs="Times New Roman"/>
          <w:b/>
          <w:bCs/>
          <w:sz w:val="24"/>
          <w:szCs w:val="24"/>
          <w:lang w:val="hu-HU"/>
        </w:rPr>
        <w:t>1. A pályázati kiírás célja</w:t>
      </w:r>
    </w:p>
    <w:p w14:paraId="50B6C74C" w14:textId="471568C1" w:rsidR="005F4FAA" w:rsidRPr="00596AC8" w:rsidRDefault="00B56A9E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város közösségi életét gazdagító rendezvények, programos, egyéb események támogatása. </w:t>
      </w:r>
      <w:r w:rsidRPr="00596AC8">
        <w:rPr>
          <w:rFonts w:ascii="Times New Roman" w:hAnsi="Times New Roman" w:cs="Times New Roman"/>
          <w:sz w:val="24"/>
          <w:szCs w:val="24"/>
          <w:lang w:val="hu-HU"/>
        </w:rPr>
        <w:t>A helyi közösségi élet fejlesztése, civil kezdeményezések támogatása és a települési kohézió erősítése.</w:t>
      </w:r>
    </w:p>
    <w:p w14:paraId="2DF39629" w14:textId="083AB158" w:rsidR="005F4FAA" w:rsidRPr="00B56A9E" w:rsidRDefault="006C52E4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56A9E">
        <w:rPr>
          <w:rFonts w:ascii="Times New Roman" w:hAnsi="Times New Roman" w:cs="Times New Roman"/>
          <w:b/>
          <w:bCs/>
          <w:sz w:val="24"/>
          <w:szCs w:val="24"/>
          <w:lang w:val="hu-HU"/>
        </w:rPr>
        <w:t>2. Keretösszeg</w:t>
      </w:r>
    </w:p>
    <w:p w14:paraId="160172A3" w14:textId="5B9E79E0" w:rsidR="005F4FAA" w:rsidRPr="00596AC8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A rendelkezésre álló forrás összege: </w:t>
      </w:r>
      <w:r w:rsidR="00B56A9E">
        <w:rPr>
          <w:rFonts w:ascii="Times New Roman" w:hAnsi="Times New Roman" w:cs="Times New Roman"/>
          <w:sz w:val="24"/>
          <w:szCs w:val="24"/>
          <w:lang w:val="hu-HU"/>
        </w:rPr>
        <w:t>3 millió Ft.</w:t>
      </w:r>
    </w:p>
    <w:p w14:paraId="509791E2" w14:textId="5DDD6D2E" w:rsidR="005F4FAA" w:rsidRPr="00B56A9E" w:rsidRDefault="006C52E4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56A9E">
        <w:rPr>
          <w:rFonts w:ascii="Times New Roman" w:hAnsi="Times New Roman" w:cs="Times New Roman"/>
          <w:b/>
          <w:bCs/>
          <w:sz w:val="24"/>
          <w:szCs w:val="24"/>
          <w:lang w:val="hu-HU"/>
        </w:rPr>
        <w:t>3. Támogatás forrása</w:t>
      </w:r>
    </w:p>
    <w:p w14:paraId="47ABD45A" w14:textId="656CE924" w:rsidR="005F4FAA" w:rsidRPr="00596AC8" w:rsidRDefault="006C52E4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Biharkeresztes Város Önkormányzata 2026. évi költségvetése.</w:t>
      </w:r>
    </w:p>
    <w:p w14:paraId="4E89C893" w14:textId="7BF3844E" w:rsidR="006C52E4" w:rsidRPr="00596AC8" w:rsidRDefault="006C52E4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Formája: vissza nem térítendő támogatás</w:t>
      </w:r>
    </w:p>
    <w:p w14:paraId="324DA5FD" w14:textId="03308460" w:rsidR="006C52E4" w:rsidRPr="00596AC8" w:rsidRDefault="006C52E4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A támogató fenntartja a jogot arra, hogy</w:t>
      </w:r>
    </w:p>
    <w:p w14:paraId="453FED36" w14:textId="22A645D2" w:rsidR="006C52E4" w:rsidRPr="00596AC8" w:rsidRDefault="006C52E4" w:rsidP="006C52E4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 a teljes keretösszeget ne ossza fel,</w:t>
      </w:r>
    </w:p>
    <w:p w14:paraId="7247993C" w14:textId="69B66382" w:rsidR="006C52E4" w:rsidRPr="00596AC8" w:rsidRDefault="006C52E4" w:rsidP="006C52E4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 a pályázatban igényelt összegnél alacsonyabb összegről döntsön</w:t>
      </w:r>
      <w:r w:rsidR="00B56A9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25FE4C86" w14:textId="6205E92A" w:rsidR="005F4FAA" w:rsidRPr="009955FE" w:rsidRDefault="006C52E4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4. Megvalósítási időszak</w:t>
      </w:r>
    </w:p>
    <w:p w14:paraId="1F286DE3" w14:textId="17CEDC88" w:rsidR="005F4FAA" w:rsidRPr="00596AC8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2026. április 1. – 2026. </w:t>
      </w:r>
      <w:r w:rsidR="006C52E4" w:rsidRPr="00596AC8">
        <w:rPr>
          <w:rFonts w:ascii="Times New Roman" w:hAnsi="Times New Roman" w:cs="Times New Roman"/>
          <w:sz w:val="24"/>
          <w:szCs w:val="24"/>
          <w:lang w:val="hu-HU"/>
        </w:rPr>
        <w:t>december</w:t>
      </w: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 31.</w:t>
      </w:r>
    </w:p>
    <w:p w14:paraId="6D0C725B" w14:textId="6FB6709A" w:rsidR="005F4FAA" w:rsidRPr="009955FE" w:rsidRDefault="006C52E4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5. Támogatható tevékenységek</w:t>
      </w:r>
    </w:p>
    <w:p w14:paraId="43BD8255" w14:textId="04A082A1" w:rsidR="005F4FAA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Közösségi, kulturális és sportprogramok támogatása.</w:t>
      </w:r>
    </w:p>
    <w:p w14:paraId="6C5A76A5" w14:textId="0FDABB71" w:rsidR="007979B3" w:rsidRPr="005535C0" w:rsidRDefault="005535C0" w:rsidP="007979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6. </w:t>
      </w:r>
      <w:r w:rsidR="00925ED8" w:rsidRPr="005535C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Nem </w:t>
      </w:r>
      <w:r w:rsidR="00D439F5" w:rsidRPr="005535C0">
        <w:rPr>
          <w:rFonts w:ascii="Times New Roman" w:hAnsi="Times New Roman" w:cs="Times New Roman"/>
          <w:b/>
          <w:bCs/>
          <w:sz w:val="24"/>
          <w:szCs w:val="24"/>
          <w:lang w:val="hu-HU"/>
        </w:rPr>
        <w:t>t</w:t>
      </w:r>
      <w:r w:rsidR="00925ED8" w:rsidRPr="005535C0">
        <w:rPr>
          <w:rFonts w:ascii="Times New Roman" w:hAnsi="Times New Roman" w:cs="Times New Roman"/>
          <w:b/>
          <w:bCs/>
          <w:sz w:val="24"/>
          <w:szCs w:val="24"/>
          <w:lang w:val="hu-HU"/>
        </w:rPr>
        <w:t>ámogatható tevékenységek:</w:t>
      </w:r>
    </w:p>
    <w:p w14:paraId="63AFF548" w14:textId="01CAA0E3" w:rsidR="007979B3" w:rsidRDefault="00AF3855" w:rsidP="007979B3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politikai tevékenys</w:t>
      </w:r>
      <w:r w:rsidR="005908BE">
        <w:rPr>
          <w:rFonts w:ascii="Times New Roman" w:hAnsi="Times New Roman" w:cs="Times New Roman"/>
          <w:sz w:val="24"/>
          <w:szCs w:val="24"/>
          <w:lang w:val="hu-HU"/>
        </w:rPr>
        <w:t>ég</w:t>
      </w:r>
    </w:p>
    <w:p w14:paraId="236E29A7" w14:textId="77BF2110" w:rsidR="0088682B" w:rsidRDefault="0088682B" w:rsidP="007979B3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vállalkozási, kereskedelmi célú tevékenység,</w:t>
      </w:r>
    </w:p>
    <w:p w14:paraId="7790A9B3" w14:textId="0D7CD5D0" w:rsidR="0088682B" w:rsidRDefault="0088682B" w:rsidP="007979B3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ösztöndíjak, segélyek kifizetése</w:t>
      </w:r>
    </w:p>
    <w:p w14:paraId="4ADB869A" w14:textId="7CCD557A" w:rsidR="005908BE" w:rsidRDefault="005908BE" w:rsidP="007979B3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munkabér-kifizetés</w:t>
      </w:r>
    </w:p>
    <w:p w14:paraId="1AAB057B" w14:textId="26913DE0" w:rsidR="005908BE" w:rsidRDefault="005908BE" w:rsidP="007979B3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büntetések, hátralékok</w:t>
      </w:r>
      <w:r w:rsidR="0088682B">
        <w:rPr>
          <w:rFonts w:ascii="Times New Roman" w:hAnsi="Times New Roman" w:cs="Times New Roman"/>
          <w:sz w:val="24"/>
          <w:szCs w:val="24"/>
          <w:lang w:val="hu-HU"/>
        </w:rPr>
        <w:t>, b</w:t>
      </w:r>
      <w:r w:rsidR="00976D79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="0088682B">
        <w:rPr>
          <w:rFonts w:ascii="Times New Roman" w:hAnsi="Times New Roman" w:cs="Times New Roman"/>
          <w:sz w:val="24"/>
          <w:szCs w:val="24"/>
          <w:lang w:val="hu-HU"/>
        </w:rPr>
        <w:t>rságok, kötbérek,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8682B">
        <w:rPr>
          <w:rFonts w:ascii="Times New Roman" w:hAnsi="Times New Roman" w:cs="Times New Roman"/>
          <w:sz w:val="24"/>
          <w:szCs w:val="24"/>
          <w:lang w:val="hu-HU"/>
        </w:rPr>
        <w:t xml:space="preserve">kölcsön törlesztőrészletének </w:t>
      </w:r>
      <w:r>
        <w:rPr>
          <w:rFonts w:ascii="Times New Roman" w:hAnsi="Times New Roman" w:cs="Times New Roman"/>
          <w:sz w:val="24"/>
          <w:szCs w:val="24"/>
          <w:lang w:val="hu-HU"/>
        </w:rPr>
        <w:t>kifizetése</w:t>
      </w:r>
    </w:p>
    <w:p w14:paraId="7165F5DF" w14:textId="4E022640" w:rsidR="0088682B" w:rsidRDefault="0088682B" w:rsidP="007979B3">
      <w:pPr>
        <w:pStyle w:val="Listaszerbekezds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illegális, környezetkárosító, bármely jogszabályba ütköző tevékenységek</w:t>
      </w:r>
    </w:p>
    <w:p w14:paraId="1E766CAE" w14:textId="2F5B304E" w:rsidR="007979B3" w:rsidRPr="00D04E54" w:rsidRDefault="0088682B" w:rsidP="00D04E5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1336">
        <w:rPr>
          <w:rFonts w:ascii="Times New Roman" w:hAnsi="Times New Roman" w:cs="Times New Roman"/>
          <w:sz w:val="24"/>
          <w:szCs w:val="24"/>
          <w:lang w:val="hu-HU"/>
        </w:rPr>
        <w:t>A támogató fenntartja a jogot, hogy minden olyan tevékenységet kizárjon a támogatásból, amely nem szolgálja a helyi közösség érdekét, vagy ellentétes az önkormányzat céljaival.</w:t>
      </w:r>
    </w:p>
    <w:p w14:paraId="583DD2BD" w14:textId="4D2782F4" w:rsidR="005F4FAA" w:rsidRPr="009955FE" w:rsidRDefault="005535C0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7</w:t>
      </w:r>
      <w:r w:rsidR="006C52E4"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. Pályázók köre</w:t>
      </w:r>
    </w:p>
    <w:p w14:paraId="2318F1A6" w14:textId="0B78BD41" w:rsidR="00EE5684" w:rsidRPr="00BE5BB8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Civil szervezetek,</w:t>
      </w:r>
      <w:r w:rsidR="006C52E4"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 alapítványok,</w:t>
      </w: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C52E4" w:rsidRPr="00596AC8">
        <w:rPr>
          <w:rFonts w:ascii="Times New Roman" w:hAnsi="Times New Roman" w:cs="Times New Roman"/>
          <w:sz w:val="24"/>
          <w:szCs w:val="24"/>
          <w:lang w:val="hu-HU"/>
        </w:rPr>
        <w:t>intézmények</w:t>
      </w:r>
      <w:r w:rsidR="009955FE">
        <w:rPr>
          <w:rFonts w:ascii="Times New Roman" w:hAnsi="Times New Roman" w:cs="Times New Roman"/>
          <w:sz w:val="24"/>
          <w:szCs w:val="24"/>
          <w:lang w:val="hu-HU"/>
        </w:rPr>
        <w:t>, egyházak, melyeknek székhelye vagy tevékenysége Biharkeresztesen van.</w:t>
      </w:r>
    </w:p>
    <w:p w14:paraId="5B2684AB" w14:textId="0E385B15" w:rsidR="005F4FAA" w:rsidRPr="009955FE" w:rsidRDefault="005535C0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8</w:t>
      </w:r>
      <w:r w:rsidR="006C52E4"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. A támogatás feltételei</w:t>
      </w:r>
    </w:p>
    <w:p w14:paraId="6FBC73E0" w14:textId="77777777" w:rsidR="005F4FAA" w:rsidRPr="00596AC8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- köztartozásmentesség</w:t>
      </w:r>
    </w:p>
    <w:p w14:paraId="2BB65DD3" w14:textId="77777777" w:rsidR="005F4FAA" w:rsidRPr="00596AC8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- elszámolási kötelezettségek teljesítése</w:t>
      </w:r>
    </w:p>
    <w:p w14:paraId="6915314B" w14:textId="2BE4E23D" w:rsidR="005F4FAA" w:rsidRPr="00596AC8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- valós adatszolgáltatás</w:t>
      </w:r>
    </w:p>
    <w:p w14:paraId="01209EE9" w14:textId="13318AE3" w:rsidR="006C52E4" w:rsidRDefault="006C52E4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- nem áll csőd-, felszámolási vagy végelszámolási eljárás alatt</w:t>
      </w:r>
    </w:p>
    <w:p w14:paraId="119AC937" w14:textId="77E18F4A" w:rsidR="009955FE" w:rsidRPr="00596AC8" w:rsidRDefault="009955FE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székhelye vagy tevékenysége Biharkeresztesen van</w:t>
      </w:r>
    </w:p>
    <w:p w14:paraId="6D10EE93" w14:textId="77C9FF32" w:rsidR="005F4FAA" w:rsidRPr="009955FE" w:rsidRDefault="005535C0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9</w:t>
      </w:r>
      <w:r w:rsidR="006C52E4"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. A pályázat benyújtása</w:t>
      </w:r>
    </w:p>
    <w:p w14:paraId="2488D3C1" w14:textId="6A6177CF" w:rsidR="006C52E4" w:rsidRPr="00596AC8" w:rsidRDefault="006C52E4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Kizárólag elektronikus úton a </w:t>
      </w:r>
      <w:hyperlink r:id="rId9" w:history="1">
        <w:r w:rsidRPr="00596AC8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hivatal@biharkeresztes.hu</w:t>
        </w:r>
      </w:hyperlink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 e-mail címre</w:t>
      </w:r>
      <w:r w:rsidR="008A6671">
        <w:rPr>
          <w:rFonts w:ascii="Times New Roman" w:hAnsi="Times New Roman" w:cs="Times New Roman"/>
          <w:sz w:val="24"/>
          <w:szCs w:val="24"/>
          <w:lang w:val="hu-HU"/>
        </w:rPr>
        <w:t xml:space="preserve"> kérjük benyújtani</w:t>
      </w:r>
      <w:r w:rsidR="009955FE">
        <w:rPr>
          <w:rFonts w:ascii="Times New Roman" w:hAnsi="Times New Roman" w:cs="Times New Roman"/>
          <w:sz w:val="24"/>
          <w:szCs w:val="24"/>
          <w:lang w:val="hu-HU"/>
        </w:rPr>
        <w:t xml:space="preserve">, a </w:t>
      </w:r>
      <w:r w:rsidR="005F0B4F"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mellékelt </w:t>
      </w:r>
      <w:r w:rsidR="005F0B4F" w:rsidRPr="009955FE">
        <w:rPr>
          <w:rFonts w:ascii="Times New Roman" w:hAnsi="Times New Roman" w:cs="Times New Roman"/>
          <w:sz w:val="24"/>
          <w:szCs w:val="24"/>
          <w:u w:val="single"/>
          <w:lang w:val="hu-HU"/>
        </w:rPr>
        <w:t>pályázati adatlapon</w:t>
      </w:r>
      <w:r w:rsidR="009955FE">
        <w:rPr>
          <w:rFonts w:ascii="Times New Roman" w:hAnsi="Times New Roman" w:cs="Times New Roman"/>
          <w:sz w:val="24"/>
          <w:szCs w:val="24"/>
          <w:lang w:val="hu-HU"/>
        </w:rPr>
        <w:t>, PDF formátumban.</w:t>
      </w:r>
    </w:p>
    <w:p w14:paraId="3D9D5F8F" w14:textId="1CAFEC60" w:rsidR="005F4FAA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9955FE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Határidő: 2026. április </w:t>
      </w:r>
      <w:r w:rsidR="009955FE">
        <w:rPr>
          <w:rFonts w:ascii="Times New Roman" w:hAnsi="Times New Roman" w:cs="Times New Roman"/>
          <w:sz w:val="24"/>
          <w:szCs w:val="24"/>
          <w:u w:val="single"/>
          <w:lang w:val="hu-HU"/>
        </w:rPr>
        <w:t>3</w:t>
      </w:r>
      <w:r w:rsidR="001E6A33" w:rsidRPr="009955FE">
        <w:rPr>
          <w:rFonts w:ascii="Times New Roman" w:hAnsi="Times New Roman" w:cs="Times New Roman"/>
          <w:sz w:val="24"/>
          <w:szCs w:val="24"/>
          <w:u w:val="single"/>
          <w:lang w:val="hu-HU"/>
        </w:rPr>
        <w:t>0</w:t>
      </w:r>
      <w:r w:rsidRPr="009955FE">
        <w:rPr>
          <w:rFonts w:ascii="Times New Roman" w:hAnsi="Times New Roman" w:cs="Times New Roman"/>
          <w:sz w:val="24"/>
          <w:szCs w:val="24"/>
          <w:u w:val="single"/>
          <w:lang w:val="hu-HU"/>
        </w:rPr>
        <w:t>.</w:t>
      </w:r>
    </w:p>
    <w:p w14:paraId="0CAA94A8" w14:textId="77777777" w:rsidR="003B2026" w:rsidRDefault="003B2026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</w:p>
    <w:p w14:paraId="66D8C3ED" w14:textId="77777777" w:rsidR="003B2026" w:rsidRDefault="003B2026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</w:p>
    <w:p w14:paraId="73E1DE5E" w14:textId="77777777" w:rsidR="004518C7" w:rsidRPr="009955FE" w:rsidRDefault="004518C7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</w:p>
    <w:p w14:paraId="1125FA1A" w14:textId="627A8ED5" w:rsidR="005F4FAA" w:rsidRPr="009955FE" w:rsidRDefault="005535C0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10</w:t>
      </w:r>
      <w:r w:rsidR="001E6A33"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. Befogadás és ellenőrzés</w:t>
      </w:r>
    </w:p>
    <w:p w14:paraId="78F87CC0" w14:textId="77777777" w:rsidR="005F4FAA" w:rsidRPr="00596AC8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A pályázatok formai és tartalmi ellenőrzésen esnek át.</w:t>
      </w:r>
    </w:p>
    <w:p w14:paraId="2C74F960" w14:textId="51A82F62" w:rsidR="005F4FAA" w:rsidRPr="00596AC8" w:rsidRDefault="001E6A33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Hiánypótlásra </w:t>
      </w:r>
      <w:r w:rsidR="009955FE">
        <w:rPr>
          <w:rFonts w:ascii="Times New Roman" w:hAnsi="Times New Roman" w:cs="Times New Roman"/>
          <w:sz w:val="24"/>
          <w:szCs w:val="24"/>
          <w:lang w:val="hu-HU"/>
        </w:rPr>
        <w:t>egy alkalommal van lehetőség!</w:t>
      </w:r>
    </w:p>
    <w:p w14:paraId="1E8F9E89" w14:textId="61CB20CD" w:rsidR="005F4FAA" w:rsidRPr="009955FE" w:rsidRDefault="00000000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1</w:t>
      </w:r>
      <w:r w:rsidR="005535C0">
        <w:rPr>
          <w:rFonts w:ascii="Times New Roman" w:hAnsi="Times New Roman" w:cs="Times New Roman"/>
          <w:b/>
          <w:bCs/>
          <w:sz w:val="24"/>
          <w:szCs w:val="24"/>
          <w:lang w:val="hu-HU"/>
        </w:rPr>
        <w:t>1</w:t>
      </w:r>
      <w:r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. Döntéshozatal</w:t>
      </w:r>
    </w:p>
    <w:p w14:paraId="06C1AC43" w14:textId="441A650B" w:rsidR="005F4FAA" w:rsidRPr="00596AC8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8A6671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596AC8">
        <w:rPr>
          <w:rFonts w:ascii="Times New Roman" w:hAnsi="Times New Roman" w:cs="Times New Roman"/>
          <w:sz w:val="24"/>
          <w:szCs w:val="24"/>
          <w:lang w:val="hu-HU"/>
        </w:rPr>
        <w:t>épviselő-testület dönt</w:t>
      </w:r>
      <w:r w:rsidR="002F4AC3"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 zárt ülés keretében.</w:t>
      </w:r>
    </w:p>
    <w:p w14:paraId="4EFA4C8C" w14:textId="2FA671B0" w:rsidR="005F4FAA" w:rsidRPr="007D314C" w:rsidRDefault="002F4AC3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7D314C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Az elbírálás határideje: 2026. </w:t>
      </w:r>
      <w:r w:rsidR="009955FE" w:rsidRPr="007D314C">
        <w:rPr>
          <w:rFonts w:ascii="Times New Roman" w:hAnsi="Times New Roman" w:cs="Times New Roman"/>
          <w:sz w:val="24"/>
          <w:szCs w:val="24"/>
          <w:u w:val="single"/>
          <w:lang w:val="hu-HU"/>
        </w:rPr>
        <w:t>május</w:t>
      </w:r>
      <w:r w:rsidRPr="007D314C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r w:rsidR="009955FE" w:rsidRPr="007D314C">
        <w:rPr>
          <w:rFonts w:ascii="Times New Roman" w:hAnsi="Times New Roman" w:cs="Times New Roman"/>
          <w:sz w:val="24"/>
          <w:szCs w:val="24"/>
          <w:u w:val="single"/>
          <w:lang w:val="hu-HU"/>
        </w:rPr>
        <w:t>15</w:t>
      </w:r>
      <w:r w:rsidRPr="007D314C">
        <w:rPr>
          <w:rFonts w:ascii="Times New Roman" w:hAnsi="Times New Roman" w:cs="Times New Roman"/>
          <w:sz w:val="24"/>
          <w:szCs w:val="24"/>
          <w:u w:val="single"/>
          <w:lang w:val="hu-HU"/>
        </w:rPr>
        <w:t>.</w:t>
      </w:r>
    </w:p>
    <w:p w14:paraId="73577843" w14:textId="15F07C79" w:rsidR="005F4FAA" w:rsidRPr="009955FE" w:rsidRDefault="00000000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1</w:t>
      </w:r>
      <w:r w:rsidR="005535C0">
        <w:rPr>
          <w:rFonts w:ascii="Times New Roman" w:hAnsi="Times New Roman" w:cs="Times New Roman"/>
          <w:b/>
          <w:bCs/>
          <w:sz w:val="24"/>
          <w:szCs w:val="24"/>
          <w:lang w:val="hu-HU"/>
        </w:rPr>
        <w:t>2</w:t>
      </w:r>
      <w:r w:rsidRPr="009955FE">
        <w:rPr>
          <w:rFonts w:ascii="Times New Roman" w:hAnsi="Times New Roman" w:cs="Times New Roman"/>
          <w:b/>
          <w:bCs/>
          <w:sz w:val="24"/>
          <w:szCs w:val="24"/>
          <w:lang w:val="hu-HU"/>
        </w:rPr>
        <w:t>. Beszámoló</w:t>
      </w:r>
    </w:p>
    <w:p w14:paraId="7DADA7A2" w14:textId="659DAF70" w:rsidR="005F4FAA" w:rsidRDefault="00000000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AC8">
        <w:rPr>
          <w:rFonts w:ascii="Times New Roman" w:hAnsi="Times New Roman" w:cs="Times New Roman"/>
          <w:sz w:val="24"/>
          <w:szCs w:val="24"/>
          <w:lang w:val="hu-HU"/>
        </w:rPr>
        <w:t>Határidő: 202</w:t>
      </w:r>
      <w:r w:rsidR="009955FE">
        <w:rPr>
          <w:rFonts w:ascii="Times New Roman" w:hAnsi="Times New Roman" w:cs="Times New Roman"/>
          <w:sz w:val="24"/>
          <w:szCs w:val="24"/>
          <w:lang w:val="hu-HU"/>
        </w:rPr>
        <w:t>7</w:t>
      </w: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9955FE">
        <w:rPr>
          <w:rFonts w:ascii="Times New Roman" w:hAnsi="Times New Roman" w:cs="Times New Roman"/>
          <w:sz w:val="24"/>
          <w:szCs w:val="24"/>
          <w:lang w:val="hu-HU"/>
        </w:rPr>
        <w:t>január</w:t>
      </w:r>
      <w:r w:rsidRPr="00596AC8">
        <w:rPr>
          <w:rFonts w:ascii="Times New Roman" w:hAnsi="Times New Roman" w:cs="Times New Roman"/>
          <w:sz w:val="24"/>
          <w:szCs w:val="24"/>
          <w:lang w:val="hu-HU"/>
        </w:rPr>
        <w:t xml:space="preserve"> 31.</w:t>
      </w:r>
    </w:p>
    <w:p w14:paraId="14635156" w14:textId="309B6A45" w:rsidR="008C0FAF" w:rsidRDefault="008C0FAF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beszámolót nem vagy határidő után beküldő szervezet kizárásra kerül a következő évi pályázati támogatásból.</w:t>
      </w:r>
    </w:p>
    <w:p w14:paraId="1817C2C3" w14:textId="71D0B4C1" w:rsidR="00A94107" w:rsidRPr="00A94107" w:rsidRDefault="00A94107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A94107">
        <w:rPr>
          <w:rFonts w:ascii="Times New Roman" w:hAnsi="Times New Roman" w:cs="Times New Roman"/>
          <w:b/>
          <w:bCs/>
          <w:sz w:val="24"/>
          <w:szCs w:val="24"/>
          <w:lang w:val="hu-HU"/>
        </w:rPr>
        <w:t>13. Arculat:</w:t>
      </w:r>
    </w:p>
    <w:p w14:paraId="41179ECA" w14:textId="29B90B37" w:rsidR="00EE5684" w:rsidRPr="00596AC8" w:rsidRDefault="00A94107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támogatott köteles minden kommunikációs csatornáján megjeleníteni a támogató Biharkeresztes város nevét és címerét!</w:t>
      </w:r>
    </w:p>
    <w:p w14:paraId="0A04F774" w14:textId="4DC21554" w:rsidR="005F4FAA" w:rsidRPr="00D451E8" w:rsidRDefault="009232AC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D451E8">
        <w:rPr>
          <w:rFonts w:ascii="Times New Roman" w:hAnsi="Times New Roman" w:cs="Times New Roman"/>
          <w:b/>
          <w:bCs/>
          <w:sz w:val="24"/>
          <w:szCs w:val="24"/>
          <w:lang w:val="hu-HU"/>
        </w:rPr>
        <w:t>1</w:t>
      </w:r>
      <w:r w:rsidR="00A94107">
        <w:rPr>
          <w:rFonts w:ascii="Times New Roman" w:hAnsi="Times New Roman" w:cs="Times New Roman"/>
          <w:b/>
          <w:bCs/>
          <w:sz w:val="24"/>
          <w:szCs w:val="24"/>
          <w:lang w:val="hu-HU"/>
        </w:rPr>
        <w:t>4</w:t>
      </w:r>
      <w:r w:rsidRPr="00D451E8">
        <w:rPr>
          <w:rFonts w:ascii="Times New Roman" w:hAnsi="Times New Roman" w:cs="Times New Roman"/>
          <w:b/>
          <w:bCs/>
          <w:sz w:val="24"/>
          <w:szCs w:val="24"/>
          <w:lang w:val="hu-HU"/>
        </w:rPr>
        <w:t>. Támogatási szerződés</w:t>
      </w:r>
    </w:p>
    <w:p w14:paraId="07FE6E5B" w14:textId="68B01D27" w:rsidR="009232AC" w:rsidRDefault="009232AC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nyertes pályázókkal az önkormányzat szerződést köt, amelyben rögzítésre kerül a támogatás összege, felhasználásának célja</w:t>
      </w:r>
      <w:r w:rsidR="008C0FAF">
        <w:rPr>
          <w:rFonts w:ascii="Times New Roman" w:hAnsi="Times New Roman" w:cs="Times New Roman"/>
          <w:sz w:val="24"/>
          <w:szCs w:val="24"/>
          <w:lang w:val="hu-HU"/>
        </w:rPr>
        <w:t xml:space="preserve"> és az elszámolási kötelezettség.</w:t>
      </w:r>
    </w:p>
    <w:p w14:paraId="0700F13A" w14:textId="23023D81" w:rsidR="00D451E8" w:rsidRPr="00D451E8" w:rsidRDefault="00D451E8" w:rsidP="00CB3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D451E8">
        <w:rPr>
          <w:rFonts w:ascii="Times New Roman" w:hAnsi="Times New Roman" w:cs="Times New Roman"/>
          <w:b/>
          <w:bCs/>
          <w:sz w:val="24"/>
          <w:szCs w:val="24"/>
          <w:lang w:val="hu-HU"/>
        </w:rPr>
        <w:t>1</w:t>
      </w:r>
      <w:r w:rsidR="00A94107">
        <w:rPr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Pr="00D451E8">
        <w:rPr>
          <w:rFonts w:ascii="Times New Roman" w:hAnsi="Times New Roman" w:cs="Times New Roman"/>
          <w:b/>
          <w:bCs/>
          <w:sz w:val="24"/>
          <w:szCs w:val="24"/>
          <w:lang w:val="hu-HU"/>
        </w:rPr>
        <w:t>. Benyújtandó dokumentumok</w:t>
      </w:r>
    </w:p>
    <w:p w14:paraId="31E601E5" w14:textId="1352A108" w:rsidR="00D451E8" w:rsidRDefault="00D451E8" w:rsidP="00CB3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pályázat részeként az alábbiakat kell benyújtani:</w:t>
      </w:r>
    </w:p>
    <w:p w14:paraId="4ACFFADC" w14:textId="75E23ECC" w:rsidR="00D451E8" w:rsidRDefault="00D451E8" w:rsidP="00D451E8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kitöltött, aláírással és bélyegzővel ellátott pályázati adatlapot</w:t>
      </w:r>
    </w:p>
    <w:p w14:paraId="5155555E" w14:textId="6DE9A3AC" w:rsidR="00225B8C" w:rsidRDefault="00D451E8" w:rsidP="0046474D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vezető nyilatkozatát </w:t>
      </w:r>
      <w:r w:rsidR="0046474D">
        <w:rPr>
          <w:rFonts w:ascii="Times New Roman" w:hAnsi="Times New Roman" w:cs="Times New Roman"/>
          <w:sz w:val="24"/>
          <w:szCs w:val="24"/>
          <w:lang w:val="hu-HU"/>
        </w:rPr>
        <w:t>a csatolt melléklet szerint</w:t>
      </w:r>
    </w:p>
    <w:p w14:paraId="47765D0C" w14:textId="22DC7319" w:rsidR="00225B8C" w:rsidRDefault="00225B8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14:paraId="7E384279" w14:textId="77777777" w:rsidR="00225B8C" w:rsidRDefault="00225B8C" w:rsidP="00225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1E48A36" w14:textId="19DB039F" w:rsidR="00225B8C" w:rsidRPr="00391FC0" w:rsidRDefault="00225B8C" w:rsidP="00225B8C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hu-HU"/>
        </w:rPr>
      </w:pPr>
      <w:r w:rsidRPr="00391FC0">
        <w:rPr>
          <w:rFonts w:ascii="Times New Roman" w:hAnsi="Times New Roman" w:cs="Times New Roman"/>
          <w:b/>
          <w:bCs/>
          <w:sz w:val="40"/>
          <w:szCs w:val="40"/>
          <w:lang w:val="hu-HU"/>
        </w:rPr>
        <w:t>ADATLAP</w:t>
      </w:r>
    </w:p>
    <w:p w14:paraId="1ED378DC" w14:textId="06109319" w:rsidR="00225B8C" w:rsidRDefault="00225B8C" w:rsidP="00225B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VÁROSI CILVIL PÁLYÁZAT BENYÚJTÁSÁHOZ</w:t>
      </w:r>
    </w:p>
    <w:p w14:paraId="0F5B2010" w14:textId="77777777" w:rsidR="00225B8C" w:rsidRDefault="00225B8C" w:rsidP="00225B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61EF03A2" w14:textId="23B22594" w:rsidR="00225B8C" w:rsidRPr="000415DE" w:rsidRDefault="000415DE" w:rsidP="000415DE">
      <w:pPr>
        <w:pStyle w:val="Listaszerbekezds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415DE">
        <w:rPr>
          <w:rFonts w:ascii="Times New Roman" w:hAnsi="Times New Roman" w:cs="Times New Roman"/>
          <w:b/>
          <w:bCs/>
          <w:sz w:val="28"/>
          <w:szCs w:val="28"/>
          <w:lang w:val="hu-HU"/>
        </w:rPr>
        <w:t>A pályázó adatai</w:t>
      </w:r>
    </w:p>
    <w:p w14:paraId="4C8E583A" w14:textId="1620152F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Szervezet neve: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0E5E7883" w14:textId="0F69420F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Székhelye: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755F5D6" w14:textId="1F4CDCC1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Levelezési címe: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20C5A1CF" w14:textId="370861EB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Adószáma: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625EFDFE" w14:textId="13FA8E28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Képviselőjének neve: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563A6AB9" w14:textId="5953121C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Telefonszáma: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60C57201" w14:textId="28CDFEDD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E-mail címe: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6D9DA5E2" w14:textId="2155A83C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Bankszámlaszáma: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A224FA1" w14:textId="3A2FF834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Nyilvántartásba vétel száma: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20556B0D" w14:textId="03E0C04D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Bejegyzés éve: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4F31744" w14:textId="77777777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E03335D" w14:textId="32083641" w:rsidR="000415DE" w:rsidRPr="000415DE" w:rsidRDefault="000415DE" w:rsidP="000415DE">
      <w:pPr>
        <w:pStyle w:val="Listaszerbekezds"/>
        <w:numPr>
          <w:ilvl w:val="0"/>
          <w:numId w:val="12"/>
        </w:numPr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415DE">
        <w:rPr>
          <w:rFonts w:ascii="Times New Roman" w:hAnsi="Times New Roman" w:cs="Times New Roman"/>
          <w:b/>
          <w:bCs/>
          <w:sz w:val="28"/>
          <w:szCs w:val="28"/>
          <w:lang w:val="hu-HU"/>
        </w:rPr>
        <w:t>A pályázat tárgya</w:t>
      </w:r>
    </w:p>
    <w:p w14:paraId="6C5E73B8" w14:textId="331BD405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projekt címe: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CF05EC7" w14:textId="04BC8A81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megvalósítás helyszíne: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58F6C06" w14:textId="0D7D6CD5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megvalósítás időtartama: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6DD0BEBB" w14:textId="455B7B43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projekt célja: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B8EA102" w14:textId="49C37D0D" w:rsid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82078D9" w14:textId="381FB305" w:rsidR="000415DE" w:rsidRPr="000415DE" w:rsidRDefault="000415DE" w:rsidP="000415DE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21AF239" w14:textId="3B2D9D37" w:rsidR="000415DE" w:rsidRPr="008C1C40" w:rsidRDefault="000415DE" w:rsidP="000415DE">
      <w:pPr>
        <w:pStyle w:val="Listaszerbekezds"/>
        <w:numPr>
          <w:ilvl w:val="0"/>
          <w:numId w:val="12"/>
        </w:numPr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8C1C40">
        <w:rPr>
          <w:rFonts w:ascii="Times New Roman" w:hAnsi="Times New Roman" w:cs="Times New Roman"/>
          <w:b/>
          <w:bCs/>
          <w:sz w:val="28"/>
          <w:szCs w:val="28"/>
          <w:lang w:val="hu-HU"/>
        </w:rPr>
        <w:t>A szervezet bemutatása, korábbi programok és eredmények</w:t>
      </w:r>
    </w:p>
    <w:p w14:paraId="65F135F8" w14:textId="71B046E1" w:rsidR="008C1C40" w:rsidRDefault="008C1C40" w:rsidP="008C1C40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0896E0B0" w14:textId="1F36718B" w:rsidR="008C1C40" w:rsidRDefault="008C1C40" w:rsidP="008C1C40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40015D5" w14:textId="4252779A" w:rsidR="008C1C40" w:rsidRDefault="008C1C40" w:rsidP="008C1C40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0998FD5A" w14:textId="4D3C13C7" w:rsidR="008C1C40" w:rsidRDefault="008C1C40" w:rsidP="008C1C40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8A0044A" w14:textId="2DD18ADD" w:rsidR="008C1C40" w:rsidRDefault="008C1C40" w:rsidP="008C1C40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6BA0C179" w14:textId="112B326D" w:rsidR="008C1C40" w:rsidRDefault="008C1C40" w:rsidP="008C1C40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041F785" w14:textId="2DC1A6D3" w:rsidR="008C1C40" w:rsidRDefault="008C1C40" w:rsidP="008C1C40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E60D31B" w14:textId="738F95F0" w:rsidR="008C1C40" w:rsidRDefault="008C1C40" w:rsidP="008C1C40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2455D3CE" w14:textId="0BAB43BB" w:rsidR="008C1C40" w:rsidRDefault="008C1C40" w:rsidP="008C1C40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B801B7E" w14:textId="3C86475E" w:rsidR="008C1C40" w:rsidRPr="00EE521D" w:rsidRDefault="00EE521D" w:rsidP="00EE521D">
      <w:pPr>
        <w:pStyle w:val="Listaszerbekezds"/>
        <w:numPr>
          <w:ilvl w:val="0"/>
          <w:numId w:val="12"/>
        </w:numPr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EE521D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A </w:t>
      </w:r>
      <w:r w:rsidR="00E2313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megpályázott </w:t>
      </w:r>
      <w:r w:rsidRPr="00EE521D">
        <w:rPr>
          <w:rFonts w:ascii="Times New Roman" w:hAnsi="Times New Roman" w:cs="Times New Roman"/>
          <w:b/>
          <w:bCs/>
          <w:sz w:val="28"/>
          <w:szCs w:val="28"/>
          <w:lang w:val="hu-HU"/>
        </w:rPr>
        <w:t>projekt részletes bemutatása</w:t>
      </w:r>
    </w:p>
    <w:p w14:paraId="02D3D91E" w14:textId="143CF2C6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32D8E52" w14:textId="75B9B102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EE9D41D" w14:textId="6B7B6A86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1C9E218" w14:textId="68F3A26F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DD82418" w14:textId="67ED977D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55882150" w14:textId="6272CC1B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82C739E" w14:textId="1C5C4207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9BE9798" w14:textId="3FCA59BE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99E95B9" w14:textId="53E2E306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92FDF7C" w14:textId="371AA50E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2FB76A42" w14:textId="2A742BE3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AFCEE0F" w14:textId="77777777" w:rsidR="00EE521D" w:rsidRDefault="00EE521D" w:rsidP="00EE521D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669B72D" w14:textId="0244BE0F" w:rsidR="00EE521D" w:rsidRPr="00C06921" w:rsidRDefault="00E82B94" w:rsidP="00E82B94">
      <w:pPr>
        <w:pStyle w:val="Listaszerbekezds"/>
        <w:numPr>
          <w:ilvl w:val="0"/>
          <w:numId w:val="12"/>
        </w:numPr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C06921">
        <w:rPr>
          <w:rFonts w:ascii="Times New Roman" w:hAnsi="Times New Roman" w:cs="Times New Roman"/>
          <w:b/>
          <w:bCs/>
          <w:sz w:val="28"/>
          <w:szCs w:val="28"/>
          <w:lang w:val="hu-HU"/>
        </w:rPr>
        <w:t>A projekt költségvetése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740"/>
        <w:gridCol w:w="2667"/>
        <w:gridCol w:w="2729"/>
      </w:tblGrid>
      <w:tr w:rsidR="00E82B94" w14:paraId="45EB33AD" w14:textId="77777777" w:rsidTr="00E82B94">
        <w:tc>
          <w:tcPr>
            <w:tcW w:w="2926" w:type="dxa"/>
          </w:tcPr>
          <w:p w14:paraId="16A74C20" w14:textId="38E05D5D" w:rsidR="00E82B94" w:rsidRP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E82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Költségtípus</w:t>
            </w:r>
          </w:p>
        </w:tc>
        <w:tc>
          <w:tcPr>
            <w:tcW w:w="2927" w:type="dxa"/>
          </w:tcPr>
          <w:p w14:paraId="2B2018C8" w14:textId="056FDCD8" w:rsidR="00E82B94" w:rsidRP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E82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Összeg (Ft)</w:t>
            </w:r>
          </w:p>
        </w:tc>
        <w:tc>
          <w:tcPr>
            <w:tcW w:w="2927" w:type="dxa"/>
          </w:tcPr>
          <w:p w14:paraId="09636A21" w14:textId="3EB83966" w:rsidR="00E82B94" w:rsidRP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E82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Megjegyzés</w:t>
            </w:r>
          </w:p>
        </w:tc>
      </w:tr>
      <w:tr w:rsidR="00E82B94" w14:paraId="5CF988FF" w14:textId="77777777" w:rsidTr="00E82B94">
        <w:tc>
          <w:tcPr>
            <w:tcW w:w="2926" w:type="dxa"/>
          </w:tcPr>
          <w:p w14:paraId="6B2A5CD2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927" w:type="dxa"/>
          </w:tcPr>
          <w:p w14:paraId="5337D07C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927" w:type="dxa"/>
          </w:tcPr>
          <w:p w14:paraId="1F4609FA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82B94" w14:paraId="74C04F4F" w14:textId="77777777" w:rsidTr="00E82B94">
        <w:tc>
          <w:tcPr>
            <w:tcW w:w="2926" w:type="dxa"/>
          </w:tcPr>
          <w:p w14:paraId="6C097BEC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927" w:type="dxa"/>
          </w:tcPr>
          <w:p w14:paraId="42E3EC0B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927" w:type="dxa"/>
          </w:tcPr>
          <w:p w14:paraId="3CE33DA2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82B94" w14:paraId="54FC31C4" w14:textId="77777777" w:rsidTr="00E82B94">
        <w:tc>
          <w:tcPr>
            <w:tcW w:w="2926" w:type="dxa"/>
          </w:tcPr>
          <w:p w14:paraId="10AF7347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927" w:type="dxa"/>
          </w:tcPr>
          <w:p w14:paraId="35E61BB9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927" w:type="dxa"/>
          </w:tcPr>
          <w:p w14:paraId="57C25322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82B94" w14:paraId="44FB87BB" w14:textId="77777777" w:rsidTr="00E82B94">
        <w:tc>
          <w:tcPr>
            <w:tcW w:w="2926" w:type="dxa"/>
          </w:tcPr>
          <w:p w14:paraId="6A0E140D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927" w:type="dxa"/>
          </w:tcPr>
          <w:p w14:paraId="39242D7C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927" w:type="dxa"/>
          </w:tcPr>
          <w:p w14:paraId="3BF1C411" w14:textId="77777777" w:rsidR="00E82B94" w:rsidRDefault="00E82B94" w:rsidP="00E82B94">
            <w:pPr>
              <w:pStyle w:val="Listaszerbekezds"/>
              <w:tabs>
                <w:tab w:val="left" w:leader="underscore" w:pos="8364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71D7E3A2" w14:textId="6F7A5B93" w:rsidR="00E82B94" w:rsidRDefault="00E82B94" w:rsidP="00E82B94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(a táblázat sorai szükség szerint bővíthetőek)</w:t>
      </w:r>
    </w:p>
    <w:p w14:paraId="4818DE48" w14:textId="7CB43FAF" w:rsidR="00CD1CB8" w:rsidRDefault="00CD1CB8" w:rsidP="00E82B94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költségtípusok között 20%-os átcsoportosítási lehetőség megengedett!</w:t>
      </w:r>
    </w:p>
    <w:p w14:paraId="277522D2" w14:textId="77E87E06" w:rsidR="00E82B94" w:rsidRDefault="00E82B94" w:rsidP="00E82B94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Igényelt támogatás:</w:t>
      </w:r>
    </w:p>
    <w:p w14:paraId="4A5BCEAD" w14:textId="01FF50E0" w:rsidR="00E82B94" w:rsidRDefault="00E82B94" w:rsidP="00E82B94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Önerő: a) pénzbeli: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8B99F73" w14:textId="1C35793A" w:rsidR="00E82B94" w:rsidRDefault="00E82B94" w:rsidP="00E82B94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b) egyéb: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0776C95A" w14:textId="77777777" w:rsidR="00C06921" w:rsidRDefault="00C06921" w:rsidP="00E82B94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4F14CAB" w14:textId="77777777" w:rsidR="00257421" w:rsidRDefault="00257421" w:rsidP="00E82B94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3516DFC" w14:textId="5C9AF5B1" w:rsidR="00257421" w:rsidRDefault="00257421" w:rsidP="00E82B94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Kelt: Biharkeresztes, 2026. </w:t>
      </w:r>
      <w:r w:rsidR="00827C11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…………………………………….</w:t>
      </w:r>
    </w:p>
    <w:p w14:paraId="339BFD9D" w14:textId="77777777" w:rsidR="00827C11" w:rsidRDefault="00827C11" w:rsidP="00E82B94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77BE9514" w14:textId="7D662AFA" w:rsidR="00257421" w:rsidRDefault="00827C11" w:rsidP="00827C11">
      <w:pPr>
        <w:pStyle w:val="Listaszerbekezds"/>
        <w:tabs>
          <w:tab w:val="left" w:leader="underscore" w:pos="836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</w:t>
      </w:r>
    </w:p>
    <w:p w14:paraId="5E3C8612" w14:textId="31C95DB2" w:rsidR="00257421" w:rsidRDefault="00257421" w:rsidP="00827C11">
      <w:pPr>
        <w:pStyle w:val="Listaszerbekezds"/>
        <w:tabs>
          <w:tab w:val="left" w:leader="underscore" w:pos="836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szervezet képviselőjének aláírása (bélyegző, ha van)</w:t>
      </w:r>
    </w:p>
    <w:p w14:paraId="184BC108" w14:textId="77777777" w:rsidR="007524F6" w:rsidRDefault="007524F6" w:rsidP="00827C11">
      <w:pPr>
        <w:pStyle w:val="Listaszerbekezds"/>
        <w:tabs>
          <w:tab w:val="left" w:leader="underscore" w:pos="836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14:paraId="0223772C" w14:textId="77777777" w:rsidR="007524F6" w:rsidRDefault="007524F6" w:rsidP="00827C11">
      <w:pPr>
        <w:pStyle w:val="Listaszerbekezds"/>
        <w:tabs>
          <w:tab w:val="left" w:leader="underscore" w:pos="836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14:paraId="7105106C" w14:textId="77777777" w:rsidR="007524F6" w:rsidRDefault="007524F6" w:rsidP="00827C11">
      <w:pPr>
        <w:pStyle w:val="Listaszerbekezds"/>
        <w:tabs>
          <w:tab w:val="left" w:leader="underscore" w:pos="836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14:paraId="31F16F3A" w14:textId="77777777" w:rsidR="007524F6" w:rsidRDefault="007524F6" w:rsidP="00827C11">
      <w:pPr>
        <w:pStyle w:val="Listaszerbekezds"/>
        <w:tabs>
          <w:tab w:val="left" w:leader="underscore" w:pos="836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14:paraId="6B66A0CA" w14:textId="77777777" w:rsidR="007524F6" w:rsidRDefault="007524F6" w:rsidP="00827C11">
      <w:pPr>
        <w:pStyle w:val="Listaszerbekezds"/>
        <w:tabs>
          <w:tab w:val="left" w:leader="underscore" w:pos="836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14:paraId="595D903F" w14:textId="77777777" w:rsidR="007524F6" w:rsidRDefault="007524F6" w:rsidP="00827C11">
      <w:pPr>
        <w:pStyle w:val="Listaszerbekezds"/>
        <w:tabs>
          <w:tab w:val="left" w:leader="underscore" w:pos="836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14:paraId="716DA76F" w14:textId="77777777" w:rsidR="007524F6" w:rsidRDefault="007524F6" w:rsidP="007524F6">
      <w:pPr>
        <w:pStyle w:val="Listaszerbekezds"/>
        <w:tabs>
          <w:tab w:val="lef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76B8CCC5" w14:textId="77777777" w:rsidR="007524F6" w:rsidRDefault="007524F6" w:rsidP="007524F6">
      <w:pPr>
        <w:pStyle w:val="Listaszerbekezds"/>
        <w:tabs>
          <w:tab w:val="lef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2E3B62E" w14:textId="77777777" w:rsidR="007524F6" w:rsidRDefault="007524F6" w:rsidP="007524F6">
      <w:pPr>
        <w:pStyle w:val="Listaszerbekezds"/>
        <w:tabs>
          <w:tab w:val="lef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95C9968" w14:textId="77777777" w:rsidR="007524F6" w:rsidRDefault="007524F6" w:rsidP="007524F6">
      <w:pPr>
        <w:pStyle w:val="Listaszerbekezds"/>
        <w:tabs>
          <w:tab w:val="lef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AAA78CA" w14:textId="77777777" w:rsidR="007524F6" w:rsidRDefault="007524F6" w:rsidP="007524F6">
      <w:pPr>
        <w:pStyle w:val="Listaszerbekezds"/>
        <w:tabs>
          <w:tab w:val="lef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FA21BB8" w14:textId="77777777" w:rsidR="007524F6" w:rsidRDefault="007524F6" w:rsidP="007524F6">
      <w:pPr>
        <w:pStyle w:val="Listaszerbekezds"/>
        <w:tabs>
          <w:tab w:val="lef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3144EBC" w14:textId="77777777" w:rsidR="007524F6" w:rsidRDefault="007524F6" w:rsidP="007524F6">
      <w:pPr>
        <w:pStyle w:val="Listaszerbekezds"/>
        <w:tabs>
          <w:tab w:val="lef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EDFDCA3" w14:textId="77777777" w:rsidR="007524F6" w:rsidRDefault="007524F6" w:rsidP="007524F6">
      <w:pPr>
        <w:pStyle w:val="Listaszerbekezds"/>
        <w:tabs>
          <w:tab w:val="left" w:leader="underscore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250C0304" w14:textId="1990807F" w:rsidR="007524F6" w:rsidRPr="00AF5975" w:rsidRDefault="007524F6" w:rsidP="007524F6">
      <w:pPr>
        <w:pStyle w:val="Listaszerbekezds"/>
        <w:tabs>
          <w:tab w:val="left" w:leader="underscore" w:pos="8364"/>
        </w:tabs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hu-HU"/>
        </w:rPr>
      </w:pPr>
      <w:r w:rsidRPr="00AF5975">
        <w:rPr>
          <w:rFonts w:ascii="Times New Roman" w:hAnsi="Times New Roman" w:cs="Times New Roman"/>
          <w:b/>
          <w:bCs/>
          <w:sz w:val="40"/>
          <w:szCs w:val="40"/>
          <w:lang w:val="hu-HU"/>
        </w:rPr>
        <w:t>NYILATKOZATOK</w:t>
      </w:r>
    </w:p>
    <w:p w14:paraId="189D231C" w14:textId="77777777" w:rsidR="00AF5975" w:rsidRPr="0047617B" w:rsidRDefault="00AF5975" w:rsidP="0047617B">
      <w:pPr>
        <w:tabs>
          <w:tab w:val="lef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8E79C6B" w14:textId="218145C4" w:rsidR="007524F6" w:rsidRDefault="007524F6" w:rsidP="007524F6">
      <w:pPr>
        <w:pStyle w:val="Listaszerbekezds"/>
        <w:tabs>
          <w:tab w:val="left" w:leader="underscore" w:pos="8364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Alulírott ……………………………………………… (név) mint a ………………………………………………………… szervezet hivatalos képviselője büntetőjogi felelősségem tudatában az alábbi nyilatkozatokat teszem:</w:t>
      </w:r>
    </w:p>
    <w:p w14:paraId="74A7D80E" w14:textId="77777777" w:rsidR="007524F6" w:rsidRDefault="007524F6" w:rsidP="007524F6">
      <w:pPr>
        <w:pStyle w:val="Listaszerbekezds"/>
        <w:tabs>
          <w:tab w:val="left" w:leader="underscore" w:pos="836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D6FB85F" w14:textId="0A6940B3" w:rsidR="007524F6" w:rsidRP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szervezet </w:t>
      </w:r>
      <w:r w:rsidRPr="007524F6">
        <w:rPr>
          <w:rFonts w:ascii="Times New Roman" w:hAnsi="Times New Roman" w:cs="Times New Roman"/>
          <w:sz w:val="24"/>
          <w:szCs w:val="24"/>
          <w:lang w:val="hu-HU"/>
        </w:rPr>
        <w:t>köztartozásmentes</w:t>
      </w:r>
    </w:p>
    <w:p w14:paraId="1200C897" w14:textId="42A94D51" w:rsidR="007524F6" w:rsidRP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szervezet </w:t>
      </w:r>
      <w:r w:rsidRPr="007524F6">
        <w:rPr>
          <w:rFonts w:ascii="Times New Roman" w:hAnsi="Times New Roman" w:cs="Times New Roman"/>
          <w:sz w:val="24"/>
          <w:szCs w:val="24"/>
          <w:lang w:val="hu-HU"/>
        </w:rPr>
        <w:t>elszámolási kötelezettség</w:t>
      </w:r>
      <w:r>
        <w:rPr>
          <w:rFonts w:ascii="Times New Roman" w:hAnsi="Times New Roman" w:cs="Times New Roman"/>
          <w:sz w:val="24"/>
          <w:szCs w:val="24"/>
          <w:lang w:val="hu-HU"/>
        </w:rPr>
        <w:t>ének eleget tett</w:t>
      </w:r>
    </w:p>
    <w:p w14:paraId="431C058C" w14:textId="731A91CC" w:rsidR="007524F6" w:rsidRP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megadott adatok a valóságnak megfelelnek</w:t>
      </w:r>
    </w:p>
    <w:p w14:paraId="250DAAA5" w14:textId="62028AFA" w:rsidR="007524F6" w:rsidRP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szervezet </w:t>
      </w:r>
      <w:r w:rsidRPr="007524F6">
        <w:rPr>
          <w:rFonts w:ascii="Times New Roman" w:hAnsi="Times New Roman" w:cs="Times New Roman"/>
          <w:sz w:val="24"/>
          <w:szCs w:val="24"/>
          <w:lang w:val="hu-HU"/>
        </w:rPr>
        <w:t>nem áll csőd-, felszámolási vagy végelszámolási eljárás alatt</w:t>
      </w:r>
    </w:p>
    <w:p w14:paraId="18584D2B" w14:textId="29462593" w:rsidR="007524F6" w:rsidRP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szervezet </w:t>
      </w:r>
      <w:r w:rsidRPr="007524F6">
        <w:rPr>
          <w:rFonts w:ascii="Times New Roman" w:hAnsi="Times New Roman" w:cs="Times New Roman"/>
          <w:sz w:val="24"/>
          <w:szCs w:val="24"/>
          <w:lang w:val="hu-HU"/>
        </w:rPr>
        <w:t>székhelye vagy tevékenysége Biharkeresztesen van</w:t>
      </w:r>
    </w:p>
    <w:p w14:paraId="562230EB" w14:textId="031C4A27" w:rsid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szervezet jelenleg is működik</w:t>
      </w:r>
    </w:p>
    <w:p w14:paraId="78BB9716" w14:textId="3C56395D" w:rsid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szervezet az Országos Bírósági Hivatal rendszerébe a szükséges dokumentumokat feltöltötte</w:t>
      </w:r>
    </w:p>
    <w:p w14:paraId="7DE201C2" w14:textId="6A8A2F4E" w:rsid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pályázati feltételeket a benyújtó megismerte és elfogadja</w:t>
      </w:r>
    </w:p>
    <w:p w14:paraId="549A2E49" w14:textId="0D063A94" w:rsid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elnyert támogatást kizárólag a megjelölt célra használják fel</w:t>
      </w:r>
    </w:p>
    <w:p w14:paraId="3CEEA26B" w14:textId="6B81A04C" w:rsidR="007524F6" w:rsidRDefault="007524F6" w:rsidP="007524F6">
      <w:pPr>
        <w:pStyle w:val="Listaszerbekezds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szervezet a támogatás felhasználásáról beszámolót nyújt be</w:t>
      </w:r>
    </w:p>
    <w:p w14:paraId="7B5F0954" w14:textId="77777777" w:rsidR="007524F6" w:rsidRDefault="007524F6" w:rsidP="007524F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255A19A" w14:textId="77777777" w:rsidR="007524F6" w:rsidRDefault="007524F6" w:rsidP="002F7C1E">
      <w:pPr>
        <w:pStyle w:val="Listaszerbekezds"/>
        <w:tabs>
          <w:tab w:val="left" w:leader="underscore" w:pos="8364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Kelt: Biharkeresztes, 2026. …………………………………….</w:t>
      </w:r>
    </w:p>
    <w:p w14:paraId="0A257CC5" w14:textId="77777777" w:rsidR="007524F6" w:rsidRDefault="007524F6" w:rsidP="007524F6">
      <w:pPr>
        <w:pStyle w:val="Listaszerbekezds"/>
        <w:tabs>
          <w:tab w:val="left" w:leader="underscore" w:pos="8364"/>
        </w:tabs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B3053A7" w14:textId="77777777" w:rsidR="007524F6" w:rsidRDefault="007524F6" w:rsidP="002F7C1E">
      <w:pPr>
        <w:pStyle w:val="Listaszerbekezds"/>
        <w:tabs>
          <w:tab w:val="left" w:leader="underscore" w:pos="8364"/>
        </w:tabs>
        <w:spacing w:line="480" w:lineRule="auto"/>
        <w:ind w:left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</w:t>
      </w:r>
    </w:p>
    <w:p w14:paraId="58E3861C" w14:textId="12929AC6" w:rsidR="007524F6" w:rsidRPr="007524F6" w:rsidRDefault="007524F6" w:rsidP="002F7C1E">
      <w:pPr>
        <w:pStyle w:val="Listaszerbekezds"/>
        <w:tabs>
          <w:tab w:val="left" w:leader="underscore" w:pos="8364"/>
        </w:tabs>
        <w:spacing w:line="480" w:lineRule="auto"/>
        <w:ind w:left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A szervezet képviselőjének aláírása (bélyegző, ha van)</w:t>
      </w:r>
    </w:p>
    <w:sectPr w:rsidR="007524F6" w:rsidRPr="007524F6" w:rsidSect="00EE5684"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DFB3" w14:textId="77777777" w:rsidR="005006C3" w:rsidRDefault="005006C3" w:rsidP="00EE5684">
      <w:pPr>
        <w:spacing w:after="0" w:line="240" w:lineRule="auto"/>
      </w:pPr>
      <w:r>
        <w:separator/>
      </w:r>
    </w:p>
  </w:endnote>
  <w:endnote w:type="continuationSeparator" w:id="0">
    <w:p w14:paraId="46B2BE12" w14:textId="77777777" w:rsidR="005006C3" w:rsidRDefault="005006C3" w:rsidP="00EE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8422" w14:textId="77777777" w:rsidR="005006C3" w:rsidRDefault="005006C3" w:rsidP="00EE5684">
      <w:pPr>
        <w:spacing w:after="0" w:line="240" w:lineRule="auto"/>
      </w:pPr>
      <w:r>
        <w:separator/>
      </w:r>
    </w:p>
  </w:footnote>
  <w:footnote w:type="continuationSeparator" w:id="0">
    <w:p w14:paraId="3F6E6380" w14:textId="77777777" w:rsidR="005006C3" w:rsidRDefault="005006C3" w:rsidP="00EE5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448B" w14:textId="0CCD4DBA" w:rsidR="00EE5684" w:rsidRDefault="00EE5684" w:rsidP="00EE5684">
    <w:pPr>
      <w:pStyle w:val="lfej"/>
      <w:jc w:val="center"/>
      <w:rPr>
        <w:rFonts w:ascii="Times New Roman" w:hAnsi="Times New Roman" w:cs="Times New Roman"/>
        <w:sz w:val="50"/>
        <w:szCs w:val="50"/>
      </w:rPr>
    </w:pPr>
    <w:r>
      <w:rPr>
        <w:rFonts w:ascii="Times New Roman" w:hAnsi="Times New Roman" w:cs="Times New Roman"/>
        <w:sz w:val="50"/>
        <w:szCs w:val="50"/>
      </w:rPr>
      <w:t>VÁROSI CIVIL PÁLYÁZAT</w:t>
    </w:r>
  </w:p>
  <w:p w14:paraId="532200D2" w14:textId="336CBB4F" w:rsidR="00CD6F4C" w:rsidRPr="00CD6F4C" w:rsidRDefault="00CD6F4C" w:rsidP="00EE5684">
    <w:pPr>
      <w:pStyle w:val="lfej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Biharkeresztes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4E1619"/>
    <w:multiLevelType w:val="hybridMultilevel"/>
    <w:tmpl w:val="BA2CC428"/>
    <w:lvl w:ilvl="0" w:tplc="4ED47908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0D37"/>
    <w:multiLevelType w:val="hybridMultilevel"/>
    <w:tmpl w:val="36EA24EC"/>
    <w:lvl w:ilvl="0" w:tplc="D20A47DC">
      <w:start w:val="3"/>
      <w:numFmt w:val="bullet"/>
      <w:lvlText w:val="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231078"/>
    <w:multiLevelType w:val="hybridMultilevel"/>
    <w:tmpl w:val="A80EAFEC"/>
    <w:lvl w:ilvl="0" w:tplc="B7AE32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C7619"/>
    <w:multiLevelType w:val="hybridMultilevel"/>
    <w:tmpl w:val="FDAC408A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5D035A"/>
    <w:multiLevelType w:val="hybridMultilevel"/>
    <w:tmpl w:val="BBFC5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90341"/>
    <w:multiLevelType w:val="hybridMultilevel"/>
    <w:tmpl w:val="1C7AF638"/>
    <w:lvl w:ilvl="0" w:tplc="4ED47908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99635">
    <w:abstractNumId w:val="8"/>
  </w:num>
  <w:num w:numId="2" w16cid:durableId="257447223">
    <w:abstractNumId w:val="6"/>
  </w:num>
  <w:num w:numId="3" w16cid:durableId="439301519">
    <w:abstractNumId w:val="5"/>
  </w:num>
  <w:num w:numId="4" w16cid:durableId="1998534538">
    <w:abstractNumId w:val="4"/>
  </w:num>
  <w:num w:numId="5" w16cid:durableId="934557542">
    <w:abstractNumId w:val="7"/>
  </w:num>
  <w:num w:numId="6" w16cid:durableId="1154032637">
    <w:abstractNumId w:val="3"/>
  </w:num>
  <w:num w:numId="7" w16cid:durableId="358895071">
    <w:abstractNumId w:val="2"/>
  </w:num>
  <w:num w:numId="8" w16cid:durableId="475419339">
    <w:abstractNumId w:val="1"/>
  </w:num>
  <w:num w:numId="9" w16cid:durableId="1324776346">
    <w:abstractNumId w:val="0"/>
  </w:num>
  <w:num w:numId="10" w16cid:durableId="1275163961">
    <w:abstractNumId w:val="10"/>
  </w:num>
  <w:num w:numId="11" w16cid:durableId="846217557">
    <w:abstractNumId w:val="9"/>
  </w:num>
  <w:num w:numId="12" w16cid:durableId="461846033">
    <w:abstractNumId w:val="13"/>
  </w:num>
  <w:num w:numId="13" w16cid:durableId="479462172">
    <w:abstractNumId w:val="14"/>
  </w:num>
  <w:num w:numId="14" w16cid:durableId="848327260">
    <w:abstractNumId w:val="12"/>
  </w:num>
  <w:num w:numId="15" w16cid:durableId="675499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07D"/>
    <w:rsid w:val="00034616"/>
    <w:rsid w:val="000415DE"/>
    <w:rsid w:val="000423DA"/>
    <w:rsid w:val="0006063C"/>
    <w:rsid w:val="000A6E88"/>
    <w:rsid w:val="00130F9B"/>
    <w:rsid w:val="0015074B"/>
    <w:rsid w:val="00166676"/>
    <w:rsid w:val="001E6A33"/>
    <w:rsid w:val="00225B8C"/>
    <w:rsid w:val="00257421"/>
    <w:rsid w:val="0029639D"/>
    <w:rsid w:val="002F4AC3"/>
    <w:rsid w:val="002F7C1E"/>
    <w:rsid w:val="00326F90"/>
    <w:rsid w:val="00341387"/>
    <w:rsid w:val="00386005"/>
    <w:rsid w:val="00391FC0"/>
    <w:rsid w:val="003B2026"/>
    <w:rsid w:val="004518C7"/>
    <w:rsid w:val="0046474D"/>
    <w:rsid w:val="0047617B"/>
    <w:rsid w:val="005006C3"/>
    <w:rsid w:val="00540F69"/>
    <w:rsid w:val="005535C0"/>
    <w:rsid w:val="005908BE"/>
    <w:rsid w:val="00596AC8"/>
    <w:rsid w:val="005C5DF5"/>
    <w:rsid w:val="005F0B4F"/>
    <w:rsid w:val="005F4FAA"/>
    <w:rsid w:val="00612DE4"/>
    <w:rsid w:val="006A4D0B"/>
    <w:rsid w:val="006B62DA"/>
    <w:rsid w:val="006C1893"/>
    <w:rsid w:val="006C52E4"/>
    <w:rsid w:val="006F5AA3"/>
    <w:rsid w:val="007524F6"/>
    <w:rsid w:val="007979B3"/>
    <w:rsid w:val="007D314C"/>
    <w:rsid w:val="007D6167"/>
    <w:rsid w:val="00827C11"/>
    <w:rsid w:val="0088682B"/>
    <w:rsid w:val="008A6671"/>
    <w:rsid w:val="008C0FAF"/>
    <w:rsid w:val="008C1C40"/>
    <w:rsid w:val="009232AC"/>
    <w:rsid w:val="00925ED8"/>
    <w:rsid w:val="0095362F"/>
    <w:rsid w:val="00976D79"/>
    <w:rsid w:val="009955FE"/>
    <w:rsid w:val="009E7E12"/>
    <w:rsid w:val="00A02C46"/>
    <w:rsid w:val="00A068EF"/>
    <w:rsid w:val="00A61336"/>
    <w:rsid w:val="00A81D32"/>
    <w:rsid w:val="00A94107"/>
    <w:rsid w:val="00AA1D8D"/>
    <w:rsid w:val="00AF3855"/>
    <w:rsid w:val="00AF5975"/>
    <w:rsid w:val="00B322B6"/>
    <w:rsid w:val="00B47730"/>
    <w:rsid w:val="00B56A9E"/>
    <w:rsid w:val="00BE5BB8"/>
    <w:rsid w:val="00C06921"/>
    <w:rsid w:val="00C60B40"/>
    <w:rsid w:val="00CB0664"/>
    <w:rsid w:val="00CB3901"/>
    <w:rsid w:val="00CD1CB8"/>
    <w:rsid w:val="00CD6F4C"/>
    <w:rsid w:val="00D04E54"/>
    <w:rsid w:val="00D439F5"/>
    <w:rsid w:val="00D451E8"/>
    <w:rsid w:val="00D57614"/>
    <w:rsid w:val="00DF109C"/>
    <w:rsid w:val="00E2313B"/>
    <w:rsid w:val="00E82B94"/>
    <w:rsid w:val="00EC1A65"/>
    <w:rsid w:val="00EE521D"/>
    <w:rsid w:val="00EE5684"/>
    <w:rsid w:val="00F575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DA368"/>
  <w14:defaultImageDpi w14:val="300"/>
  <w15:docId w15:val="{E0882695-46AD-4E96-929D-03AD17D3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6C52E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C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vatal@biharkeresztes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9</Pages>
  <Words>607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bkerpolg</cp:lastModifiedBy>
  <cp:revision>54</cp:revision>
  <dcterms:created xsi:type="dcterms:W3CDTF">2013-12-23T23:15:00Z</dcterms:created>
  <dcterms:modified xsi:type="dcterms:W3CDTF">2026-04-15T09:14:00Z</dcterms:modified>
  <cp:category/>
</cp:coreProperties>
</file>